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56A6" w14:textId="77777777" w:rsidR="00D23811" w:rsidRDefault="00000000">
      <w:pPr>
        <w:pStyle w:val="Heading1"/>
      </w:pPr>
      <w:r>
        <w:t>Safety Plan</w:t>
      </w:r>
    </w:p>
    <w:p w14:paraId="23161FB5" w14:textId="77777777" w:rsidR="00D23811" w:rsidRDefault="00000000">
      <w:pPr>
        <w:pStyle w:val="Heading2"/>
      </w:pPr>
      <w:r>
        <w:t>Risks</w:t>
      </w:r>
    </w:p>
    <w:p w14:paraId="22CB30E8" w14:textId="77777777" w:rsidR="00D23811" w:rsidRDefault="00000000">
      <w:r>
        <w:t>List identified risks in home, community or school.</w:t>
      </w:r>
    </w:p>
    <w:p w14:paraId="681FF910" w14:textId="77777777" w:rsidR="00D23811" w:rsidRDefault="00000000">
      <w:pPr>
        <w:pStyle w:val="Heading2"/>
      </w:pPr>
      <w:r>
        <w:t>Safety Actions</w:t>
      </w:r>
    </w:p>
    <w:p w14:paraId="2DA2D147" w14:textId="77777777" w:rsidR="00D23811" w:rsidRDefault="00000000">
      <w:r>
        <w:t>Prevention strategies and response steps.</w:t>
      </w:r>
    </w:p>
    <w:p w14:paraId="5A434AF0" w14:textId="77777777" w:rsidR="00D23811" w:rsidRDefault="00000000">
      <w:pPr>
        <w:pStyle w:val="Heading2"/>
      </w:pPr>
      <w:r>
        <w:t>Emergency Contacts</w:t>
      </w:r>
    </w:p>
    <w:p w14:paraId="629EB13A" w14:textId="77777777" w:rsidR="00D23811" w:rsidRDefault="00000000">
      <w:r>
        <w:t>Key people to contact in emergencies.</w:t>
      </w:r>
    </w:p>
    <w:sectPr w:rsidR="00D238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1170965">
    <w:abstractNumId w:val="8"/>
  </w:num>
  <w:num w:numId="2" w16cid:durableId="1168403092">
    <w:abstractNumId w:val="6"/>
  </w:num>
  <w:num w:numId="3" w16cid:durableId="1111433503">
    <w:abstractNumId w:val="5"/>
  </w:num>
  <w:num w:numId="4" w16cid:durableId="1771662859">
    <w:abstractNumId w:val="4"/>
  </w:num>
  <w:num w:numId="5" w16cid:durableId="306665781">
    <w:abstractNumId w:val="7"/>
  </w:num>
  <w:num w:numId="6" w16cid:durableId="1055355180">
    <w:abstractNumId w:val="3"/>
  </w:num>
  <w:num w:numId="7" w16cid:durableId="1842622054">
    <w:abstractNumId w:val="2"/>
  </w:num>
  <w:num w:numId="8" w16cid:durableId="77098944">
    <w:abstractNumId w:val="1"/>
  </w:num>
  <w:num w:numId="9" w16cid:durableId="81719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470F"/>
    <w:rsid w:val="00AA1D8D"/>
    <w:rsid w:val="00AB38FA"/>
    <w:rsid w:val="00B47730"/>
    <w:rsid w:val="00CB0664"/>
    <w:rsid w:val="00D238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AF76D"/>
  <w14:defaultImageDpi w14:val="300"/>
  <w15:docId w15:val="{77CB52AF-928A-45ED-AAE2-FEF10A4D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Syeda Zahra</cp:lastModifiedBy>
  <cp:revision>2</cp:revision>
  <dcterms:created xsi:type="dcterms:W3CDTF">2025-11-26T13:10:00Z</dcterms:created>
  <dcterms:modified xsi:type="dcterms:W3CDTF">2025-11-26T13:10:00Z</dcterms:modified>
  <cp:category/>
</cp:coreProperties>
</file>