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A0681" w14:textId="77777777" w:rsidR="00AF6F13" w:rsidRDefault="00000000">
      <w:pPr>
        <w:pStyle w:val="Heading1"/>
      </w:pPr>
      <w:r>
        <w:t>Participant Snapshot</w:t>
      </w:r>
    </w:p>
    <w:p w14:paraId="15B84B5C" w14:textId="77777777" w:rsidR="00AF6F13" w:rsidRDefault="00000000">
      <w:pPr>
        <w:pStyle w:val="Heading2"/>
      </w:pPr>
      <w:r>
        <w:t>About Me</w:t>
      </w:r>
    </w:p>
    <w:p w14:paraId="5A2FC500" w14:textId="77777777" w:rsidR="00AF6F13" w:rsidRDefault="00000000">
      <w:r>
        <w:t>Short profile about the participant.</w:t>
      </w:r>
    </w:p>
    <w:p w14:paraId="75A57883" w14:textId="77777777" w:rsidR="00AF6F13" w:rsidRDefault="00000000">
      <w:pPr>
        <w:pStyle w:val="Heading2"/>
      </w:pPr>
      <w:r>
        <w:t>Strengths</w:t>
      </w:r>
    </w:p>
    <w:p w14:paraId="680D2423" w14:textId="77777777" w:rsidR="00AF6F13" w:rsidRDefault="00000000">
      <w:r>
        <w:t>List strengths, interests and talents.</w:t>
      </w:r>
    </w:p>
    <w:p w14:paraId="5B3037F1" w14:textId="77777777" w:rsidR="00AF6F13" w:rsidRDefault="00000000">
      <w:pPr>
        <w:pStyle w:val="Heading2"/>
      </w:pPr>
      <w:r>
        <w:t>Support Needs</w:t>
      </w:r>
    </w:p>
    <w:p w14:paraId="63DF0199" w14:textId="77777777" w:rsidR="00AF6F13" w:rsidRDefault="00000000">
      <w:r>
        <w:t>Important daily support considerations.</w:t>
      </w:r>
    </w:p>
    <w:sectPr w:rsidR="00AF6F1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8066031">
    <w:abstractNumId w:val="8"/>
  </w:num>
  <w:num w:numId="2" w16cid:durableId="128211489">
    <w:abstractNumId w:val="6"/>
  </w:num>
  <w:num w:numId="3" w16cid:durableId="128283231">
    <w:abstractNumId w:val="5"/>
  </w:num>
  <w:num w:numId="4" w16cid:durableId="660932306">
    <w:abstractNumId w:val="4"/>
  </w:num>
  <w:num w:numId="5" w16cid:durableId="1011031849">
    <w:abstractNumId w:val="7"/>
  </w:num>
  <w:num w:numId="6" w16cid:durableId="411900378">
    <w:abstractNumId w:val="3"/>
  </w:num>
  <w:num w:numId="7" w16cid:durableId="1067073924">
    <w:abstractNumId w:val="2"/>
  </w:num>
  <w:num w:numId="8" w16cid:durableId="1884905445">
    <w:abstractNumId w:val="1"/>
  </w:num>
  <w:num w:numId="9" w16cid:durableId="138158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B21E7"/>
    <w:rsid w:val="00AA1D8D"/>
    <w:rsid w:val="00AC3A69"/>
    <w:rsid w:val="00AF6F1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E9363E"/>
  <w14:defaultImageDpi w14:val="300"/>
  <w15:docId w15:val="{9B07FE2A-1FAE-4007-B636-F033969B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Syeda Zahra</cp:lastModifiedBy>
  <cp:revision>2</cp:revision>
  <dcterms:created xsi:type="dcterms:W3CDTF">2025-11-26T13:10:00Z</dcterms:created>
  <dcterms:modified xsi:type="dcterms:W3CDTF">2025-11-26T13:10:00Z</dcterms:modified>
  <cp:category/>
</cp:coreProperties>
</file>