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23EB" w14:textId="77777777" w:rsidR="00FE1EAA" w:rsidRDefault="00000000">
      <w:pPr>
        <w:pStyle w:val="Heading1"/>
      </w:pPr>
      <w:r>
        <w:t>Daily Routine Planner</w:t>
      </w:r>
    </w:p>
    <w:p w14:paraId="70D9E3A2" w14:textId="77777777" w:rsidR="00FE1EAA" w:rsidRDefault="00000000">
      <w:pPr>
        <w:pStyle w:val="Heading2"/>
      </w:pPr>
      <w:r>
        <w:t>Morning Routine</w:t>
      </w:r>
    </w:p>
    <w:p w14:paraId="71FEA1F4" w14:textId="77777777" w:rsidR="00FE1EAA" w:rsidRDefault="00000000">
      <w:r>
        <w:t>Steps and supports required each morning.</w:t>
      </w:r>
    </w:p>
    <w:p w14:paraId="50980141" w14:textId="77777777" w:rsidR="00FE1EAA" w:rsidRDefault="00000000">
      <w:pPr>
        <w:pStyle w:val="Heading2"/>
      </w:pPr>
      <w:r>
        <w:t>Afternoon Routine</w:t>
      </w:r>
    </w:p>
    <w:p w14:paraId="7274FEF1" w14:textId="77777777" w:rsidR="00FE1EAA" w:rsidRDefault="00000000">
      <w:r>
        <w:t>School, therapy and activities.</w:t>
      </w:r>
    </w:p>
    <w:p w14:paraId="0D6545B6" w14:textId="77777777" w:rsidR="00FE1EAA" w:rsidRDefault="00000000">
      <w:pPr>
        <w:pStyle w:val="Heading2"/>
      </w:pPr>
      <w:r>
        <w:t>Evening Routine</w:t>
      </w:r>
    </w:p>
    <w:p w14:paraId="013008CC" w14:textId="77777777" w:rsidR="00FE1EAA" w:rsidRDefault="00000000">
      <w:r>
        <w:t>Dinner, hygiene, bedtime tasks.</w:t>
      </w:r>
    </w:p>
    <w:sectPr w:rsidR="00FE1E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3102904">
    <w:abstractNumId w:val="8"/>
  </w:num>
  <w:num w:numId="2" w16cid:durableId="1817380000">
    <w:abstractNumId w:val="6"/>
  </w:num>
  <w:num w:numId="3" w16cid:durableId="1683555291">
    <w:abstractNumId w:val="5"/>
  </w:num>
  <w:num w:numId="4" w16cid:durableId="307321070">
    <w:abstractNumId w:val="4"/>
  </w:num>
  <w:num w:numId="5" w16cid:durableId="1916933290">
    <w:abstractNumId w:val="7"/>
  </w:num>
  <w:num w:numId="6" w16cid:durableId="329211047">
    <w:abstractNumId w:val="3"/>
  </w:num>
  <w:num w:numId="7" w16cid:durableId="296494307">
    <w:abstractNumId w:val="2"/>
  </w:num>
  <w:num w:numId="8" w16cid:durableId="19670345">
    <w:abstractNumId w:val="1"/>
  </w:num>
  <w:num w:numId="9" w16cid:durableId="11561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68C3"/>
    <w:rsid w:val="00AA1D8D"/>
    <w:rsid w:val="00B47730"/>
    <w:rsid w:val="00CB0664"/>
    <w:rsid w:val="00CB236E"/>
    <w:rsid w:val="00FC693F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5280C"/>
  <w14:defaultImageDpi w14:val="300"/>
  <w15:docId w15:val="{DECEE505-2FB2-478F-B91E-ADA9B4B5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Syeda Zahra</cp:lastModifiedBy>
  <cp:revision>2</cp:revision>
  <dcterms:created xsi:type="dcterms:W3CDTF">2025-11-26T13:11:00Z</dcterms:created>
  <dcterms:modified xsi:type="dcterms:W3CDTF">2025-11-26T13:11:00Z</dcterms:modified>
  <cp:category/>
</cp:coreProperties>
</file>