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4A3C" w14:textId="77777777" w:rsidR="003429D9" w:rsidRDefault="00000000">
      <w:pPr>
        <w:pStyle w:val="Heading1"/>
      </w:pPr>
      <w:r>
        <w:t>Communication Profile</w:t>
      </w:r>
    </w:p>
    <w:p w14:paraId="1E45862A" w14:textId="77777777" w:rsidR="003429D9" w:rsidRDefault="00000000">
      <w:pPr>
        <w:pStyle w:val="Heading2"/>
      </w:pPr>
      <w:r>
        <w:t>Communication Style</w:t>
      </w:r>
    </w:p>
    <w:p w14:paraId="6C38ACBB" w14:textId="77777777" w:rsidR="003429D9" w:rsidRDefault="00000000">
      <w:r>
        <w:t>Preferred communication methods, AAC tools, gestures.</w:t>
      </w:r>
    </w:p>
    <w:p w14:paraId="554779F8" w14:textId="77777777" w:rsidR="003429D9" w:rsidRDefault="00000000">
      <w:pPr>
        <w:pStyle w:val="Heading2"/>
      </w:pPr>
      <w:r>
        <w:t>Sensory Needs</w:t>
      </w:r>
    </w:p>
    <w:p w14:paraId="321EF8A2" w14:textId="77777777" w:rsidR="003429D9" w:rsidRDefault="00000000">
      <w:r>
        <w:t>Describe sensory preferences and regulation strategies.</w:t>
      </w:r>
    </w:p>
    <w:p w14:paraId="69353B03" w14:textId="77777777" w:rsidR="003429D9" w:rsidRDefault="00000000">
      <w:pPr>
        <w:pStyle w:val="Heading2"/>
      </w:pPr>
      <w:r>
        <w:t>Safety Information</w:t>
      </w:r>
    </w:p>
    <w:p w14:paraId="3A25CBF7" w14:textId="77777777" w:rsidR="003429D9" w:rsidRDefault="00000000">
      <w:r>
        <w:t>Include allergies, medical alerts, important considerations.</w:t>
      </w:r>
    </w:p>
    <w:sectPr w:rsidR="003429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4056078">
    <w:abstractNumId w:val="8"/>
  </w:num>
  <w:num w:numId="2" w16cid:durableId="641353526">
    <w:abstractNumId w:val="6"/>
  </w:num>
  <w:num w:numId="3" w16cid:durableId="315454378">
    <w:abstractNumId w:val="5"/>
  </w:num>
  <w:num w:numId="4" w16cid:durableId="114640879">
    <w:abstractNumId w:val="4"/>
  </w:num>
  <w:num w:numId="5" w16cid:durableId="1555894285">
    <w:abstractNumId w:val="7"/>
  </w:num>
  <w:num w:numId="6" w16cid:durableId="504979241">
    <w:abstractNumId w:val="3"/>
  </w:num>
  <w:num w:numId="7" w16cid:durableId="547954891">
    <w:abstractNumId w:val="2"/>
  </w:num>
  <w:num w:numId="8" w16cid:durableId="2011443602">
    <w:abstractNumId w:val="1"/>
  </w:num>
  <w:num w:numId="9" w16cid:durableId="66127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29D9"/>
    <w:rsid w:val="009721B3"/>
    <w:rsid w:val="00AA1D8D"/>
    <w:rsid w:val="00B47730"/>
    <w:rsid w:val="00CB0664"/>
    <w:rsid w:val="00DB67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F386F8"/>
  <w14:defaultImageDpi w14:val="300"/>
  <w15:docId w15:val="{57F9B14E-3FDF-40FC-8582-094E4B35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Syeda Zahra</cp:lastModifiedBy>
  <cp:revision>2</cp:revision>
  <dcterms:created xsi:type="dcterms:W3CDTF">2025-11-26T13:08:00Z</dcterms:created>
  <dcterms:modified xsi:type="dcterms:W3CDTF">2025-11-26T13:08:00Z</dcterms:modified>
  <cp:category/>
</cp:coreProperties>
</file>